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5040B" w14:textId="77777777" w:rsidR="00966BC3" w:rsidRDefault="00000000">
      <w:pPr>
        <w:pStyle w:val="Heading1"/>
      </w:pPr>
      <w:r>
        <w:t>Intercessions for the Soar Valley Minster Community Commissioning Service</w:t>
      </w:r>
    </w:p>
    <w:p w14:paraId="50491241" w14:textId="77777777" w:rsidR="00966BC3" w:rsidRDefault="00000000">
      <w:pPr>
        <w:pStyle w:val="Heading2"/>
      </w:pPr>
      <w:r>
        <w:t>1. For God’s blessing on our Minster Community</w:t>
      </w:r>
    </w:p>
    <w:p w14:paraId="1E4E35E9" w14:textId="77777777" w:rsidR="00966BC3" w:rsidRDefault="00000000">
      <w:r>
        <w:t>Gracious God,</w:t>
      </w:r>
    </w:p>
    <w:p w14:paraId="3976ED82" w14:textId="77777777" w:rsidR="00966BC3" w:rsidRDefault="00000000">
      <w:r>
        <w:t>You are the One who teaches, guides and orders all things in their season, as Isaiah reminds us.</w:t>
      </w:r>
    </w:p>
    <w:p w14:paraId="2282611B" w14:textId="77777777" w:rsidR="00966BC3" w:rsidRDefault="00000000">
      <w:r>
        <w:t>Bless the Soar Valley Minster Community as we enter this final phase of formation.</w:t>
      </w:r>
    </w:p>
    <w:p w14:paraId="7ED40A38" w14:textId="77777777" w:rsidR="00966BC3" w:rsidRDefault="00000000">
      <w:r>
        <w:t>Grant wisdom to all who shape its life, and help us to recognise the diverse gifts you have poured out upon us through your Spirit.</w:t>
      </w:r>
    </w:p>
    <w:p w14:paraId="2798F623" w14:textId="53F40E08" w:rsidR="00966BC3" w:rsidRDefault="00000000">
      <w:r>
        <w:t xml:space="preserve">May our shared work be fruitful, rooted in your love, and always directed toward your mission in this </w:t>
      </w:r>
      <w:r w:rsidR="00687320">
        <w:t>community</w:t>
      </w:r>
      <w:r>
        <w:t>.</w:t>
      </w:r>
    </w:p>
    <w:p w14:paraId="322776DB" w14:textId="77777777" w:rsidR="00966BC3" w:rsidRDefault="00000000">
      <w:r>
        <w:t>Lord, in your mercy: Hear our prayer.</w:t>
      </w:r>
    </w:p>
    <w:p w14:paraId="2F0776BE" w14:textId="77777777" w:rsidR="00966BC3" w:rsidRDefault="00000000">
      <w:pPr>
        <w:pStyle w:val="Heading2"/>
      </w:pPr>
      <w:r>
        <w:t>2. For those being commissioned this evening</w:t>
      </w:r>
    </w:p>
    <w:p w14:paraId="4C631FEE" w14:textId="77777777" w:rsidR="00966BC3" w:rsidRDefault="00000000">
      <w:r>
        <w:t>Loving Father,</w:t>
      </w:r>
    </w:p>
    <w:p w14:paraId="11CCBD30" w14:textId="77777777" w:rsidR="00966BC3" w:rsidRDefault="00000000">
      <w:r>
        <w:t>We thank you for those who offer themselves for ministry and service tonight.</w:t>
      </w:r>
    </w:p>
    <w:p w14:paraId="7682981A" w14:textId="77777777" w:rsidR="00966BC3" w:rsidRDefault="00000000">
      <w:r>
        <w:t>As Paul teaches, you equip each person with gifts for the common good.</w:t>
      </w:r>
    </w:p>
    <w:p w14:paraId="0B120A18" w14:textId="77777777" w:rsidR="00966BC3" w:rsidRDefault="00000000">
      <w:r>
        <w:t>Fill those being commissioned with courage, joy, and the calm assurance of your calling.</w:t>
      </w:r>
    </w:p>
    <w:p w14:paraId="4E19FCBB" w14:textId="77777777" w:rsidR="00966BC3" w:rsidRDefault="00000000">
      <w:r>
        <w:t>Strengthen them for every task, guide them with your wisdom, and surround them with your peace.</w:t>
      </w:r>
    </w:p>
    <w:p w14:paraId="56016CBF" w14:textId="6D861576" w:rsidR="00966BC3" w:rsidRDefault="00000000">
      <w:r>
        <w:t>May their ministry</w:t>
      </w:r>
      <w:r w:rsidR="00422DDA">
        <w:t xml:space="preserve"> and service</w:t>
      </w:r>
      <w:r>
        <w:t xml:space="preserve"> help sow new seeds of hope across our </w:t>
      </w:r>
      <w:r w:rsidR="00422DDA">
        <w:t xml:space="preserve">Soar Valley </w:t>
      </w:r>
      <w:r>
        <w:t>Minster Community.</w:t>
      </w:r>
    </w:p>
    <w:p w14:paraId="0FB5BAEC" w14:textId="77777777" w:rsidR="00966BC3" w:rsidRDefault="00000000">
      <w:r>
        <w:t>Lord, in your mercy: Hear our prayer.</w:t>
      </w:r>
    </w:p>
    <w:p w14:paraId="49D0B9EA" w14:textId="77777777" w:rsidR="00966BC3" w:rsidRDefault="00000000">
      <w:pPr>
        <w:pStyle w:val="Heading2"/>
      </w:pPr>
      <w:r>
        <w:t>3. For the poor, vulnerable and overlooked in our communities</w:t>
      </w:r>
    </w:p>
    <w:p w14:paraId="6779191A" w14:textId="77777777" w:rsidR="00966BC3" w:rsidRDefault="00000000">
      <w:r>
        <w:t>Compassionate God,</w:t>
      </w:r>
    </w:p>
    <w:p w14:paraId="2BC4E525" w14:textId="77777777" w:rsidR="00966BC3" w:rsidRDefault="00000000">
      <w:r>
        <w:t>Your Word teaches that you see every need and move with justice and mercy.</w:t>
      </w:r>
    </w:p>
    <w:p w14:paraId="3B978918" w14:textId="2209694B" w:rsidR="00966BC3" w:rsidRDefault="00000000">
      <w:r>
        <w:t>We pray for all in the Soar Valley who face hardship—those struggling with the cost of living, those without safe homes, the lonely, the hungry</w:t>
      </w:r>
      <w:r w:rsidR="009A1384">
        <w:t>, the desperate</w:t>
      </w:r>
      <w:r w:rsidR="00AF5253">
        <w:t xml:space="preserve">, </w:t>
      </w:r>
      <w:r w:rsidR="00232128">
        <w:t>the lost ones</w:t>
      </w:r>
    </w:p>
    <w:p w14:paraId="3F733097" w14:textId="77777777" w:rsidR="00966BC3" w:rsidRDefault="00000000">
      <w:r>
        <w:t>Help us, as one body with many gifts, to respond with generosity, imagination, and love.</w:t>
      </w:r>
    </w:p>
    <w:p w14:paraId="411BE6A6" w14:textId="77777777" w:rsidR="00966BC3" w:rsidRDefault="00000000">
      <w:r>
        <w:lastRenderedPageBreak/>
        <w:t>May our Minster Community be a place where those in need find welcome, dignity and practical support.</w:t>
      </w:r>
    </w:p>
    <w:p w14:paraId="666C4751" w14:textId="77777777" w:rsidR="00966BC3" w:rsidRDefault="00000000">
      <w:r>
        <w:t>Lord, in your mercy: Hear our prayer.</w:t>
      </w:r>
    </w:p>
    <w:p w14:paraId="62F8E689" w14:textId="77777777" w:rsidR="00966BC3" w:rsidRDefault="00000000">
      <w:pPr>
        <w:pStyle w:val="Heading2"/>
      </w:pPr>
      <w:r>
        <w:t>4. For the sick and those who care for them</w:t>
      </w:r>
    </w:p>
    <w:p w14:paraId="4970A74A" w14:textId="77777777" w:rsidR="00276727" w:rsidRDefault="00276727" w:rsidP="002905D2"/>
    <w:p w14:paraId="2BBD104E" w14:textId="37C631C8" w:rsidR="002905D2" w:rsidRDefault="002905D2" w:rsidP="002905D2">
      <w:r>
        <w:t>Jesus our Healer,</w:t>
      </w:r>
    </w:p>
    <w:p w14:paraId="71541DB1" w14:textId="2E02AD7C" w:rsidR="002905D2" w:rsidRDefault="002905D2" w:rsidP="00276727">
      <w:r>
        <w:t>we place in your gentle hands those who are sick.</w:t>
      </w:r>
    </w:p>
    <w:p w14:paraId="43040E9B" w14:textId="77777777" w:rsidR="002905D2" w:rsidRDefault="002905D2" w:rsidP="002905D2">
      <w:r>
        <w:t>Ease their pain,</w:t>
      </w:r>
    </w:p>
    <w:p w14:paraId="0DB11B2A" w14:textId="77777777" w:rsidR="002905D2" w:rsidRDefault="002905D2" w:rsidP="002905D2">
      <w:r>
        <w:t>and heal the damage done to them</w:t>
      </w:r>
    </w:p>
    <w:p w14:paraId="5E6BDF57" w14:textId="77777777" w:rsidR="002905D2" w:rsidRDefault="002905D2" w:rsidP="002905D2">
      <w:r>
        <w:t>in body, mind and spirit.</w:t>
      </w:r>
    </w:p>
    <w:p w14:paraId="6B63F893" w14:textId="77777777" w:rsidR="002905D2" w:rsidRDefault="002905D2" w:rsidP="002905D2">
      <w:r>
        <w:t>Be present to them through the support of friends</w:t>
      </w:r>
    </w:p>
    <w:p w14:paraId="754415C9" w14:textId="77777777" w:rsidR="002905D2" w:rsidRDefault="002905D2" w:rsidP="002905D2">
      <w:r>
        <w:t>and in the care of doctors and nurses</w:t>
      </w:r>
    </w:p>
    <w:p w14:paraId="5004BFEC" w14:textId="77777777" w:rsidR="002905D2" w:rsidRDefault="002905D2" w:rsidP="002905D2">
      <w:r>
        <w:t>and fill them with the warmth of your love</w:t>
      </w:r>
    </w:p>
    <w:p w14:paraId="40A99D75" w14:textId="0EE288EA" w:rsidR="00934BB6" w:rsidRPr="00B2395B" w:rsidRDefault="002905D2">
      <w:pPr>
        <w:pStyle w:val="Heading2"/>
        <w:rPr>
          <w:b w:val="0"/>
          <w:bCs w:val="0"/>
          <w:color w:val="000000" w:themeColor="text1"/>
          <w:sz w:val="22"/>
          <w:szCs w:val="22"/>
        </w:rPr>
      </w:pPr>
      <w:r w:rsidRPr="00B2395B">
        <w:rPr>
          <w:b w:val="0"/>
          <w:bCs w:val="0"/>
          <w:color w:val="000000" w:themeColor="text1"/>
          <w:sz w:val="22"/>
          <w:szCs w:val="22"/>
        </w:rPr>
        <w:t>now and alway</w:t>
      </w:r>
      <w:r w:rsidR="00934BB6" w:rsidRPr="00B2395B">
        <w:rPr>
          <w:b w:val="0"/>
          <w:bCs w:val="0"/>
          <w:color w:val="000000" w:themeColor="text1"/>
          <w:sz w:val="22"/>
          <w:szCs w:val="22"/>
        </w:rPr>
        <w:t>s</w:t>
      </w:r>
      <w:r w:rsidR="00B2395B">
        <w:rPr>
          <w:b w:val="0"/>
          <w:bCs w:val="0"/>
          <w:color w:val="000000" w:themeColor="text1"/>
          <w:sz w:val="22"/>
          <w:szCs w:val="22"/>
        </w:rPr>
        <w:t>.</w:t>
      </w:r>
    </w:p>
    <w:p w14:paraId="3610E453" w14:textId="77777777" w:rsidR="003476FC" w:rsidRDefault="003476FC" w:rsidP="003476FC"/>
    <w:p w14:paraId="39542787" w14:textId="07049690" w:rsidR="003476FC" w:rsidRDefault="003476FC" w:rsidP="003476FC">
      <w:r>
        <w:t>Lord in you Mercy</w:t>
      </w:r>
    </w:p>
    <w:p w14:paraId="7B4EC644" w14:textId="77777777" w:rsidR="00B2395B" w:rsidRPr="003476FC" w:rsidRDefault="00B2395B" w:rsidP="003476FC"/>
    <w:p w14:paraId="4113A7D4" w14:textId="460A74B5" w:rsidR="00966BC3" w:rsidRDefault="00934BB6">
      <w:pPr>
        <w:pStyle w:val="Heading2"/>
      </w:pPr>
      <w:r>
        <w:t>5</w:t>
      </w:r>
      <w:r w:rsidR="00000000">
        <w:t>. For those who mourn</w:t>
      </w:r>
    </w:p>
    <w:p w14:paraId="130EE6B5" w14:textId="77777777" w:rsidR="00B2395B" w:rsidRDefault="00B2395B"/>
    <w:p w14:paraId="2A1A59F7" w14:textId="1819062F" w:rsidR="00966BC3" w:rsidRDefault="00000000">
      <w:r>
        <w:t>Gentle God,</w:t>
      </w:r>
    </w:p>
    <w:p w14:paraId="4FFA2C6D" w14:textId="1156C7C0" w:rsidR="00966BC3" w:rsidRDefault="00000000">
      <w:r>
        <w:t xml:space="preserve">Hold in your tender care all who grieve the loss of someone </w:t>
      </w:r>
      <w:r w:rsidR="00310679">
        <w:t>close</w:t>
      </w:r>
      <w:r>
        <w:t>.</w:t>
      </w:r>
    </w:p>
    <w:p w14:paraId="4B872751" w14:textId="77777777" w:rsidR="00966BC3" w:rsidRDefault="00000000">
      <w:r>
        <w:t>Give them the reassurance of your presence, the promise of resurrection hope, and companions who will walk gently beside them.</w:t>
      </w:r>
    </w:p>
    <w:p w14:paraId="1AFC207A" w14:textId="77777777" w:rsidR="00966BC3" w:rsidRDefault="00000000">
      <w:r>
        <w:t>As Isaiah speaks of your wise timing and ordering of life, help us to trust that even in sorrow you sow seeds of comfort and peace.</w:t>
      </w:r>
    </w:p>
    <w:p w14:paraId="557697D3" w14:textId="77777777" w:rsidR="00966BC3" w:rsidRDefault="00000000">
      <w:r>
        <w:t>Lord, in your mercy: Hear our prayer.</w:t>
      </w:r>
    </w:p>
    <w:p w14:paraId="75EF1D1B" w14:textId="77777777" w:rsidR="00B2395B" w:rsidRDefault="00B2395B">
      <w:pPr>
        <w:pStyle w:val="Heading2"/>
      </w:pPr>
    </w:p>
    <w:p w14:paraId="523B34D1" w14:textId="77777777" w:rsidR="00745A20" w:rsidRDefault="00745A20">
      <w:pPr>
        <w:pStyle w:val="Heading2"/>
      </w:pPr>
    </w:p>
    <w:p w14:paraId="41AB59A3" w14:textId="36CF8557" w:rsidR="00966BC3" w:rsidRDefault="00000000">
      <w:pPr>
        <w:pStyle w:val="Heading2"/>
      </w:pPr>
      <w:r>
        <w:t>6. For unity, hope and optimism as we move forward together</w:t>
      </w:r>
    </w:p>
    <w:p w14:paraId="2D7A7061" w14:textId="77777777" w:rsidR="000212D9" w:rsidRDefault="000212D9"/>
    <w:p w14:paraId="659A8FD7" w14:textId="4852D9CD" w:rsidR="00966BC3" w:rsidRDefault="00000000">
      <w:r>
        <w:t>Merciful God,</w:t>
      </w:r>
    </w:p>
    <w:p w14:paraId="758D0BD6" w14:textId="77777777" w:rsidR="00966BC3" w:rsidRDefault="00000000">
      <w:r>
        <w:t>As we unite as one Minster Community, bathed in your grace and guided by your Spirit, give us strength to move forward with hope.</w:t>
      </w:r>
    </w:p>
    <w:p w14:paraId="3F0BFDB0" w14:textId="77777777" w:rsidR="00966BC3" w:rsidRDefault="00000000">
      <w:r>
        <w:t>Help us to celebrate our different gifts, traditions and insights, knowing that we are one body in Christ.</w:t>
      </w:r>
    </w:p>
    <w:p w14:paraId="4A1026D3" w14:textId="77777777" w:rsidR="00966BC3" w:rsidRDefault="00000000">
      <w:r>
        <w:t>Grant us the courage to imagine boldly, the humility to serve faithfully, and the joy to recognise your hand at work among us.</w:t>
      </w:r>
    </w:p>
    <w:p w14:paraId="68AE36FB" w14:textId="77777777" w:rsidR="00966BC3" w:rsidRDefault="00000000">
      <w:r>
        <w:t>Fill us with optimism for all that lies ahead as we grow together in love and purpose.</w:t>
      </w:r>
    </w:p>
    <w:p w14:paraId="7E801C36" w14:textId="77777777" w:rsidR="00966BC3" w:rsidRDefault="00000000">
      <w:r>
        <w:t>Lord, in your mercy: Hear our prayer.</w:t>
      </w:r>
    </w:p>
    <w:sectPr w:rsidR="00966B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458879">
    <w:abstractNumId w:val="8"/>
  </w:num>
  <w:num w:numId="2" w16cid:durableId="2093776526">
    <w:abstractNumId w:val="6"/>
  </w:num>
  <w:num w:numId="3" w16cid:durableId="996225073">
    <w:abstractNumId w:val="5"/>
  </w:num>
  <w:num w:numId="4" w16cid:durableId="755131490">
    <w:abstractNumId w:val="4"/>
  </w:num>
  <w:num w:numId="5" w16cid:durableId="816461165">
    <w:abstractNumId w:val="7"/>
  </w:num>
  <w:num w:numId="6" w16cid:durableId="2088728417">
    <w:abstractNumId w:val="3"/>
  </w:num>
  <w:num w:numId="7" w16cid:durableId="1989437069">
    <w:abstractNumId w:val="2"/>
  </w:num>
  <w:num w:numId="8" w16cid:durableId="2009750741">
    <w:abstractNumId w:val="1"/>
  </w:num>
  <w:num w:numId="9" w16cid:durableId="153788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2D9"/>
    <w:rsid w:val="00034616"/>
    <w:rsid w:val="0006063C"/>
    <w:rsid w:val="0015074B"/>
    <w:rsid w:val="00232128"/>
    <w:rsid w:val="00276727"/>
    <w:rsid w:val="002905D2"/>
    <w:rsid w:val="0029639D"/>
    <w:rsid w:val="00310679"/>
    <w:rsid w:val="00324016"/>
    <w:rsid w:val="00326F90"/>
    <w:rsid w:val="003476FC"/>
    <w:rsid w:val="00422DDA"/>
    <w:rsid w:val="00687320"/>
    <w:rsid w:val="00745A20"/>
    <w:rsid w:val="00934BB6"/>
    <w:rsid w:val="00966BC3"/>
    <w:rsid w:val="009A1384"/>
    <w:rsid w:val="00AA1D8D"/>
    <w:rsid w:val="00AF5253"/>
    <w:rsid w:val="00B0486B"/>
    <w:rsid w:val="00B2395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CEA93"/>
  <w14:defaultImageDpi w14:val="300"/>
  <w15:docId w15:val="{10DF610E-8CE8-4145-B5CB-654F1F92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Keith Croysdale</cp:lastModifiedBy>
  <cp:revision>15</cp:revision>
  <dcterms:created xsi:type="dcterms:W3CDTF">2013-12-23T23:15:00Z</dcterms:created>
  <dcterms:modified xsi:type="dcterms:W3CDTF">2025-11-20T19:26:00Z</dcterms:modified>
  <cp:category/>
</cp:coreProperties>
</file>